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奶牛疾病学</w:t>
      </w:r>
    </w:p>
    <w:p>
      <w:r>
        <w:rPr>
          <w:rFonts w:ascii="宋体" w:hAnsi="宋体" w:eastAsia="宋体"/>
          <w:sz w:val="24"/>
        </w:rPr>
        <w:t>（美）威廉·C.雷布汉（William C. Rebhun）著；赵德明，沈建忠主译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（美）威廉·C.雷布汉（William C. Rebhun）著；赵德明，沈建忠主译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本书出售、求购地址：https://www.jiaokey.com/book/detail/11259869.html</w:t>
      </w:r>
    </w:p>
    <w:p>
      <w:r>
        <w:t>更多相关图书推荐：https://www.jiaokey.com</w:t>
      </w:r>
    </w:p>
    <w:p>
      <w:r>
        <w:t>（美）威廉·C.雷布汉（William C. Rebhun）著；赵德明，沈建忠主译 其他作品：https://www.jiaokey.com/tag/（美）威廉·C.雷布汉（William C. Rebhun）著；赵德明，沈建忠主译.html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关键词搜索：https://www.jiaokey.com/tag/奶牛疾病学.html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