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盆栽花卉生产指南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盆栽花卉生产指南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本书出售、求购地址：https://www.jiaokey.com/book/detail/11259865.html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关键词搜索：https://www.jiaokey.com/tag/盆栽花卉生产指南.html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