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书名：棉花病虫草害优化治理</w:t>
      </w:r>
    </w:p>
    <w:p>
      <w:r>
        <w:t>作者：申屠广仁等编著</w:t>
      </w:r>
    </w:p>
    <w:p>
      <w:r>
        <w:t>出版社：上海:上海科学技术出版社,1994.01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棉花病虫草害优化治理 评论地址：https://www.jiaokey.com/book/detail/11259833.html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