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书名：家畜生理学</w:t>
      </w:r>
    </w:p>
    <w:p>
      <w:r>
        <w:t>作者：中国人民解放军兽医大学生理教研室编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总页数：362</w:t>
      </w:r>
    </w:p>
    <w:p>
      <w:r>
        <w:t>更多请访问教客网: www.jiaokey.com</w:t>
      </w:r>
    </w:p>
    <w:p>
      <w:r>
        <w:t>家畜生理学 评论地址：https://www.jiaokey.com/book/detail/11259802.html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