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小麦吸浆虫成灾规律与控制</w:t>
      </w:r>
    </w:p>
    <w:p>
      <w:r>
        <w:rPr>
          <w:rFonts w:ascii="宋体" w:hAnsi="宋体" w:eastAsia="宋体"/>
          <w:sz w:val="24"/>
        </w:rPr>
        <w:t>袁锋主编；袁锋等编著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小麦吸浆虫成灾规律与控制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袁锋主编；袁锋等编著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本书出售、求购地址：https://www.jiaokey.com/book/detail/11259743.html</w:t>
      </w:r>
    </w:p>
    <w:p>
      <w:r>
        <w:t>更多相关图书推荐：https://www.jiaokey.com</w:t>
      </w:r>
    </w:p>
    <w:p>
      <w:r>
        <w:t>袁锋主编；袁锋等编著 其他作品：https://www.jiaokey.com/tag/袁锋主编；袁锋等编著.html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关键词搜索：https://www.jiaokey.com/tag/小麦吸浆虫成灾规律与控制.html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