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彩图室内园艺大百科</w:t>
      </w:r>
    </w:p>
    <w:p>
      <w:r>
        <w:rPr>
          <w:rFonts w:ascii="宋体" w:hAnsi="宋体" w:eastAsia="宋体"/>
          <w:sz w:val="24"/>
        </w:rPr>
        <w:t>（法）米奥莱恩（Patrick Mioulane）原著；郑瑞斌等翻译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彩图室内园艺大百科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（法）米奥莱恩（Patrick Mioulane）原著；郑瑞斌等翻译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本书出售、求购地址：https://www.jiaokey.com/book/detail/11259712.html</w:t>
      </w:r>
    </w:p>
    <w:p>
      <w:r>
        <w:t>更多相关图书推荐：https://www.jiaokey.com</w:t>
      </w:r>
    </w:p>
    <w:p>
      <w:r>
        <w:t>（法）米奥莱恩（Patrick Mioulane）原著；郑瑞斌等翻译 其他作品：https://www.jiaokey.com/tag/（法）米奥莱恩（Patrick Mioulane）原著；郑瑞斌等翻译.html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关键词搜索：https://www.jiaokey.com/tag/彩图室内园艺大百科.html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