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书名：草莓基础生理及其栽培</w:t>
      </w:r>
    </w:p>
    <w:p>
      <w:r>
        <w:t>作者：张秀刚等编著</w:t>
      </w:r>
    </w:p>
    <w:p>
      <w:r>
        <w:t>出版社：北京：中国林业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草莓基础生理及其栽培 评论地址：https://www.jiaokey.com/book/detail/11259647.html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