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书名：植物病原菌毒素研究进展  第1卷</w:t>
      </w:r>
    </w:p>
    <w:p>
      <w:r>
        <w:t>作者：董金皋，李树正主编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总页数：248</w:t>
      </w:r>
    </w:p>
    <w:p>
      <w:r>
        <w:t>更多请访问教客网: www.jiaokey.com</w:t>
      </w:r>
    </w:p>
    <w:p>
      <w:r>
        <w:t>植物病原菌毒素研究进展  第1卷 评论地址：https://www.jiaokey.com/book/detail/11259617.html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