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书名：食管心脏调搏  无创性临床心脏电生理诊疗技术</w:t>
      </w:r>
    </w:p>
    <w:p>
      <w:r>
        <w:t>作者：杜丙辛，张子彬主编</w:t>
      </w:r>
    </w:p>
    <w:p>
      <w:r>
        <w:t>出版社：北京：科学技术文献出版社</w:t>
      </w:r>
    </w:p>
    <w:p>
      <w:r>
        <w:t>出版日期：1991.10</w:t>
      </w:r>
    </w:p>
    <w:p>
      <w:r>
        <w:t>总页数：161</w:t>
      </w:r>
    </w:p>
    <w:p>
      <w:r>
        <w:t>更多请访问教客网: www.jiaokey.com</w:t>
      </w:r>
    </w:p>
    <w:p>
      <w:r>
        <w:t>食管心脏调搏  无创性临床心脏电生理诊疗技术 评论地址：https://www.jiaokey.com/book/detail/11259587.html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