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仪式与象征的秩序  一个客家村落的历史、权利与记忆</w:t>
      </w:r>
    </w:p>
    <w:p>
      <w:r>
        <w:rPr>
          <w:rFonts w:ascii="宋体" w:hAnsi="宋体" w:eastAsia="宋体"/>
          <w:sz w:val="24"/>
        </w:rPr>
        <w:t>刘晓春著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仪式与象征的秩序  一个客家村落的历史、权利与记忆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本书出售、求购地址：https://www.jiaokey.com/book/detail/11259540.html</w:t>
      </w:r>
    </w:p>
    <w:p>
      <w:r>
        <w:t>更多相关图书推荐：https://www.jiaokey.com</w:t>
      </w:r>
    </w:p>
    <w:p>
      <w:r>
        <w:t>刘晓春著 其他作品：https://www.jiaokey.com/tag/刘晓春著.html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关键词搜索：https://www.jiaokey.com/tag/仪式与象征的秩序  一个客家村落的历史、权利与记忆.html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