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阳光经济  生态的现代战略</w:t>
      </w:r>
    </w:p>
    <w:p>
      <w:r>
        <w:rPr>
          <w:rFonts w:ascii="宋体" w:hAnsi="宋体" w:eastAsia="宋体"/>
          <w:sz w:val="24"/>
        </w:rPr>
        <w:t>（德）赫尔曼·舍尔著；黄凤祝，巴黑译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阳光经济  生态的现代战略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（德）赫尔曼·舍尔著；黄凤祝，巴黑译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本书出售、求购地址：https://www.jiaokey.com/book/detail/11259519.html</w:t>
      </w:r>
    </w:p>
    <w:p>
      <w:r>
        <w:t>更多相关图书推荐：https://www.jiaokey.com</w:t>
      </w:r>
    </w:p>
    <w:p>
      <w:r>
        <w:t>（德）赫尔曼·舍尔著；黄凤祝，巴黑译 其他作品：https://www.jiaokey.com/tag/（德）赫尔曼·舍尔著；黄凤祝，巴黑译.html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关键词搜索：https://www.jiaokey.com/tag/阳光经济  生态的现代战略.html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