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复堂日记</w:t>
      </w:r>
    </w:p>
    <w:p>
      <w:r>
        <w:rPr>
          <w:rFonts w:ascii="宋体" w:hAnsi="宋体" w:eastAsia="宋体"/>
          <w:sz w:val="24"/>
        </w:rPr>
        <w:t>（清）谭献著范旭仑，牟晓朋整理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95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复堂日记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（清）谭献著范旭仑，牟晓朋整理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谭献（1830～1901）-日记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本书出售、求购地址：https://www.jiaokey.com/book/detail/11259515.html</w:t>
      </w:r>
    </w:p>
    <w:p>
      <w:r>
        <w:t>更多相关图书推荐：https://www.jiaokey.com</w:t>
      </w:r>
    </w:p>
    <w:p>
      <w:r>
        <w:t>（清）谭献著范旭仑，牟晓朋整理 其他作品：https://www.jiaokey.com/tag/（清）谭献著范旭仑，牟晓朋整理.html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关键词搜索：https://www.jiaokey.com/tag/谭献（1830～1901）-日记.html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