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书山屣痕  季羡林自选集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书山屣痕  季羡林自选集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本书出售、求购地址：https://www.jiaokey.com/book/detail/11259500.html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关键词搜索：https://www.jiaokey.com/tag/书山屣痕  季羡林自选集.html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