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明清时期的民事审判与民间契约</w:t>
      </w:r>
    </w:p>
    <w:p>
      <w:r>
        <w:rPr>
          <w:rFonts w:ascii="宋体" w:hAnsi="宋体" w:eastAsia="宋体"/>
          <w:sz w:val="24"/>
        </w:rPr>
        <w:t>（日）滋贺秀三等著；王亚新等编译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明清时期的民事审判与民间契约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（日）滋贺秀三等著；王亚新等编译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本书出售、求购地址：https://www.jiaokey.com/book/detail/11259494.html</w:t>
      </w:r>
    </w:p>
    <w:p>
      <w:r>
        <w:t>更多相关图书推荐：https://www.jiaokey.com</w:t>
      </w:r>
    </w:p>
    <w:p>
      <w:r>
        <w:t>（日）滋贺秀三等著；王亚新等编译 其他作品：https://www.jiaokey.com/tag/（日）滋贺秀三等著；王亚新等编译.html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关键词搜索：https://www.jiaokey.com/tag/明清时期的民事审判与民间契约.html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