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司法鉴定法律知识导读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司法鉴定法律知识导读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本书出售、求购地址：https://www.jiaokey.com/book/detail/11259489.html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关键词搜索：https://www.jiaokey.com/tag/司法鉴定法律知识导读.html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