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长江流域青铜文化研究</w:t>
      </w:r>
    </w:p>
    <w:p>
      <w:r>
        <w:rPr>
          <w:rFonts w:ascii="宋体" w:hAnsi="宋体" w:eastAsia="宋体"/>
          <w:sz w:val="24"/>
        </w:rPr>
        <w:t>高崇文，（日）安田喜宪主编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长江流域青铜文化研究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高崇文，（日）安田喜宪主编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2002-01-01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358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本书出售、求购地址：https://www.jiaokey.com/book/detail/11259459.html</w:t>
      </w:r>
    </w:p>
    <w:p>
      <w:r>
        <w:t>更多相关图书推荐：https://www.jiaokey.com</w:t>
      </w:r>
    </w:p>
    <w:p>
      <w:r>
        <w:t>高崇文，（日）安田喜宪主编 其他作品：https://www.jiaokey.com/tag/高崇文，（日）安田喜宪主编.html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关键词搜索：https://www.jiaokey.com/tag/长江流域青铜文化研究.html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