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书名：秦始皇陵兵马俑坑一号坑发掘报告  1974-1984  上</w:t>
      </w:r>
    </w:p>
    <w:p>
      <w:r>
        <w:t>作者：陕西省考古研究所，始皇陵秦俑&lt;font color=Red&gt;坑&lt;/font&gt;考古发掘队编著</w:t>
      </w:r>
    </w:p>
    <w:p>
      <w:r>
        <w:t>出版社：北京:文物出版社,1988.10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秦始皇陵兵马俑坑一号坑发掘报告  1974-1984  上 评论地址：https://www.jiaokey.com/book/detail/11259456.html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