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血液肿瘤学  第3版</w:t>
      </w:r>
    </w:p>
    <w:p>
      <w:r>
        <w:rPr>
          <w:rFonts w:ascii="宋体" w:hAnsi="宋体" w:eastAsia="宋体"/>
          <w:sz w:val="24"/>
        </w:rPr>
        <w:t>（美）（P.H.威尔尼克）Peter H.Wiernik等原著；王良绪主译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血液肿瘤学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（美）（P.H.威尔尼克）Peter H.Wiernik等原著；王良绪主译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本书出售、求购地址：https://www.jiaokey.com/book/detail/11259450.html</w:t>
      </w:r>
    </w:p>
    <w:p>
      <w:r>
        <w:t>更多相关图书推荐：https://www.jiaokey.com</w:t>
      </w:r>
    </w:p>
    <w:p>
      <w:r>
        <w:t>（美）（P.H.威尔尼克）Peter H.Wiernik等原著；王良绪主译 其他作品：https://www.jiaokey.com/tag/（美）（P.H.威尔尼克）Peter H.Wiernik等原著；王良绪主译.html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关键词搜索：https://www.jiaokey.com/tag/血液肿瘤学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