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基本护理技术操作规程与图解</w:t>
      </w:r>
    </w:p>
    <w:p>
      <w:r>
        <w:rPr>
          <w:rFonts w:ascii="宋体" w:hAnsi="宋体" w:eastAsia="宋体"/>
          <w:sz w:val="24"/>
        </w:rPr>
        <w:t>王建荣，张稚君主编；夏琦怡绘图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基本护理技术操作规程与图解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王建荣，张稚君主编；夏琦怡绘图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本书出售、求购地址：https://www.jiaokey.com/book/detail/11259446.html</w:t>
      </w:r>
    </w:p>
    <w:p>
      <w:r>
        <w:t>更多相关图书推荐：https://www.jiaokey.com</w:t>
      </w:r>
    </w:p>
    <w:p>
      <w:r>
        <w:t>王建荣，张稚君主编；夏琦怡绘图 其他作品：https://www.jiaokey.com/tag/王建荣，张稚君主编；夏琦怡绘图.html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关键词搜索：https://www.jiaokey.com/tag/基本护理技术操作规程与图解.html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