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书名：颅脑外科影像图谱  放射外科和立体定位</w:t>
      </w:r>
    </w:p>
    <w:p>
      <w:r>
        <w:t>作者：（美）罗伯特·J.科菲（Robert J.Coffey），（美）道格拉斯·A.尼科尔斯著；丁红宇等译</w:t>
      </w:r>
    </w:p>
    <w:p>
      <w:r>
        <w:t>出版社：南京：江苏科学技术出版社</w:t>
      </w:r>
    </w:p>
    <w:p>
      <w:r>
        <w:t>出版日期：2002.02</w:t>
      </w:r>
    </w:p>
    <w:p>
      <w:r>
        <w:t>总页数：204</w:t>
      </w:r>
    </w:p>
    <w:p>
      <w:r>
        <w:t>更多请访问教客网: www.jiaokey.com</w:t>
      </w:r>
    </w:p>
    <w:p>
      <w:r>
        <w:t>颅脑外科影像图谱  放射外科和立体定位 评论地址：https://www.jiaokey.com/book/detail/11259430.html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