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上下肢手术路径图谱</w:t>
      </w:r>
    </w:p>
    <w:p>
      <w:r>
        <w:rPr>
          <w:rFonts w:ascii="宋体" w:hAnsi="宋体" w:eastAsia="宋体"/>
          <w:sz w:val="24"/>
        </w:rPr>
        <w:t>（法）Raoul Tubiana等原著；刘淼，杨康平主译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上下肢手术路径图谱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（法）Raoul Tubiana等原著；刘淼，杨康平主译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本书出售、求购地址：https://www.jiaokey.com/book/detail/11259407.html</w:t>
      </w:r>
    </w:p>
    <w:p>
      <w:r>
        <w:t>更多相关图书推荐：https://www.jiaokey.com</w:t>
      </w:r>
    </w:p>
    <w:p>
      <w:r>
        <w:t>（法）Raoul Tubiana等原著；刘淼，杨康平主译 其他作品：https://www.jiaokey.com/tag/（法）Raoul Tubiana等原著；刘淼，杨康平主译.html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关键词搜索：https://www.jiaokey.com/tag/上下肢手术路径图谱.html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