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书名：实用神经系统磁共振成像诊断图谱</w:t>
      </w:r>
    </w:p>
    <w:p>
      <w:r>
        <w:t>作者：金延方，马林主编；马林，尹南，岳云龙，金延方，武鸿坤，贺聪，曹大海编</w:t>
      </w:r>
    </w:p>
    <w:p>
      <w:r>
        <w:t>出版社：北京：人民卫生出版社</w:t>
      </w:r>
    </w:p>
    <w:p>
      <w:r>
        <w:t>出版日期：2001.06</w:t>
      </w:r>
    </w:p>
    <w:p>
      <w:r>
        <w:t>总页数：218</w:t>
      </w:r>
    </w:p>
    <w:p>
      <w:r>
        <w:t>更多请访问教客网: www.jiaokey.com</w:t>
      </w:r>
    </w:p>
    <w:p>
      <w:r>
        <w:t>实用神经系统磁共振成像诊断图谱 评论地址：https://www.jiaokey.com/book/detail/11259405.html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