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实用胎儿与小儿超声影像</w:t>
      </w:r>
    </w:p>
    <w:p>
      <w:r>
        <w:rPr>
          <w:rFonts w:ascii="宋体" w:hAnsi="宋体" w:eastAsia="宋体"/>
          <w:sz w:val="24"/>
        </w:rPr>
        <w:t>Harris L.Cohen，Carlos J.Sivit原著；夏焙主译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实用胎儿与小儿超声影像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L.Cohen，Carlos J.Sivit原著；夏焙主译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本书出售、求购地址：https://www.jiaokey.com/book/detail/11259404.html</w:t>
      </w:r>
    </w:p>
    <w:p>
      <w:r>
        <w:t>更多相关图书推荐：https://www.jiaokey.com</w:t>
      </w:r>
    </w:p>
    <w:p>
      <w:r>
        <w:t>Harris L.Cohen，Carlos J.Sivit原著；夏焙主译 其他作品：https://www.jiaokey.com/tag/Harris L.Cohen，Carlos J.Sivit原著；夏焙主译.html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关键词搜索：https://www.jiaokey.com/tag/实用胎儿与小儿超声影像.html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