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清代笔记小说  第2册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清代笔记小说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本书出售、求购地址：https://www.jiaokey.com/book/detail/11259339.html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关键词搜索：https://www.jiaokey.com/tag/清代笔记小说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