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明代笔记小说  第5册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明代笔记小说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本书出售、求购地址：https://www.jiaokey.com/book/detail/11259314.html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关键词搜索：https://www.jiaokey.com/tag/明代笔记小说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