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元代笔记小说  第2册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元代笔记小说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本书出售、求购地址：https://www.jiaokey.com/book/detail/11259307.html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关键词搜索：https://www.jiaokey.com/tag/元代笔记小说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