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第22卷  宋代笔记小说  第19册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第22卷  宋代笔记小说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本书出售、求购地址：https://www.jiaokey.com/book/detail/11259300.html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第22卷  宋代笔记小说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