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第10卷  宋代笔记小说  第7册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第10卷  宋代笔记小说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第10卷  宋代笔记小说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