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书名：中国大麦文集  第4集  1991-1995</w:t>
      </w:r>
    </w:p>
    <w:p>
      <w:r>
        <w:t>作者：顾自奋等主编；中国作物学会大麦专业委员会，福建省莆田市农业科学研究所主编</w:t>
      </w:r>
    </w:p>
    <w:p>
      <w:r>
        <w:t>出版社：中国农业科技出版社</w:t>
      </w:r>
    </w:p>
    <w:p>
      <w:r>
        <w:t>出版日期：1999.04</w:t>
      </w:r>
    </w:p>
    <w:p>
      <w:r>
        <w:t>总页数：276</w:t>
      </w:r>
    </w:p>
    <w:p>
      <w:r>
        <w:t>更多请访问教客网: www.jiaokey.com</w:t>
      </w:r>
    </w:p>
    <w:p>
      <w:r>
        <w:t>中国大麦文集  第4集  1991-1995 评论地址：https://www.jiaokey.com/book/detail/11259225.html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