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书名：雏禽孵化与雌雄鉴别</w:t>
      </w:r>
    </w:p>
    <w:p>
      <w:r>
        <w:t>作者：李翠萍等编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总页数：132</w:t>
      </w:r>
    </w:p>
    <w:p>
      <w:r>
        <w:t>更多请访问教客网: www.jiaokey.com</w:t>
      </w:r>
    </w:p>
    <w:p>
      <w:r>
        <w:t>雏禽孵化与雌雄鉴别 评论地址：https://www.jiaokey.com/book/detail/11259176.html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