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书名：菠菜莴苣高产栽培</w:t>
      </w:r>
    </w:p>
    <w:p>
      <w:r>
        <w:t>作者：顾智章编著</w:t>
      </w:r>
    </w:p>
    <w:p>
      <w:r>
        <w:t>出版社：北京：金盾出版社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菠菜莴苣高产栽培 评论地址：https://www.jiaokey.com/book/detail/11259087.html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