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书名：河南玉米</w:t>
      </w:r>
    </w:p>
    <w:p>
      <w:r>
        <w:t>作者：苏祯禄，任和平主编；河南省玉米高稳优低研究与推广协作组编著</w:t>
      </w:r>
    </w:p>
    <w:p>
      <w:r>
        <w:t>出版社：北京：中国农业科技出版社</w:t>
      </w:r>
    </w:p>
    <w:p>
      <w:r>
        <w:t>出版日期：1994.06</w:t>
      </w:r>
    </w:p>
    <w:p>
      <w:r>
        <w:t>总页数：429</w:t>
      </w:r>
    </w:p>
    <w:p>
      <w:r>
        <w:t>更多请访问教客网: www.jiaokey.com</w:t>
      </w:r>
    </w:p>
    <w:p>
      <w:r>
        <w:t>河南玉米 评论地址：https://www.jiaokey.com/book/detail/11259065.html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