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一句话种养花卉小窍门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一句话种养花卉小窍门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本书出售、求购地址：https://www.jiaokey.com/book/detail/11258906.html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关键词搜索：https://www.jiaokey.com/tag/一句话种养花卉小窍门.html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