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书名：中国花卉艺术  阳台花卉</w:t>
      </w:r>
    </w:p>
    <w:p>
      <w:r>
        <w:t>作者：李祖清著</w:t>
      </w:r>
    </w:p>
    <w:p>
      <w:r>
        <w:t>出版社：成都:成都出版社,1992.09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中国花卉艺术  阳台花卉 评论地址：https://www.jiaokey.com/book/detail/11258901.html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