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书名：甜菜块根的生理活动与贮藏方法</w:t>
      </w:r>
    </w:p>
    <w:p>
      <w:r>
        <w:t>作者：（苏）普罗茨柯（Процко，Р.Ф·），（苏）瓦尔沙夫斯卡娅（Варшавсткая，В.Б.）编著；赵宛榕译</w:t>
      </w:r>
    </w:p>
    <w:p>
      <w:r>
        <w:t>出版社：轻工业出版社</w:t>
      </w:r>
    </w:p>
    <w:p>
      <w:r>
        <w:t>出版日期：1987.04</w:t>
      </w:r>
    </w:p>
    <w:p>
      <w:r>
        <w:t>总页数：150</w:t>
      </w:r>
    </w:p>
    <w:p>
      <w:r>
        <w:t>更多请访问教客网: www.jiaokey.com</w:t>
      </w:r>
    </w:p>
    <w:p>
      <w:r>
        <w:t>甜菜块根的生理活动与贮藏方法 评论地址：https://www.jiaokey.com/book/detail/11258885.html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