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甜菜丰产高糖及配套技术</w:t>
      </w:r>
    </w:p>
    <w:p>
      <w:r>
        <w:rPr>
          <w:rFonts w:ascii="宋体" w:hAnsi="宋体" w:eastAsia="宋体"/>
          <w:sz w:val="24"/>
        </w:rPr>
        <w:t>内蒙古农牧学院甜菜生理研究室编著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甜菜丰产高糖及配套技术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内蒙古农牧学院甜菜生理研究室编著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本书出售、求购地址：https://www.jiaokey.com/book/detail/11258881.html</w:t>
      </w:r>
    </w:p>
    <w:p>
      <w:r>
        <w:t>更多相关图书推荐：https://www.jiaokey.com</w:t>
      </w:r>
    </w:p>
    <w:p>
      <w:r>
        <w:t>内蒙古农牧学院甜菜生理研究室编著 其他作品：https://www.jiaokey.com/tag/内蒙古农牧学院甜菜生理研究室编著.html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关键词搜索：https://www.jiaokey.com/tag/甜菜丰产高糖及配套技术.html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