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书名：优质烟叶生产规范</w:t>
      </w:r>
    </w:p>
    <w:p>
      <w:r>
        <w:t>作者：王恩沛主编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优质烟叶生产规范 评论地址：https://www.jiaokey.com/book/detail/11258879.html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