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书名：烟草虫害防治图册</w:t>
      </w:r>
    </w:p>
    <w:p>
      <w:r>
        <w:t>作者：赵百东主编</w:t>
      </w:r>
    </w:p>
    <w:p>
      <w:r>
        <w:t>出版社：北京:台海出版社,2001.06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烟草虫害防治图册 评论地址：https://www.jiaokey.com/book/detail/11258870.html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