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书名：瓜菜病虫害防治技术问答</w:t>
      </w:r>
    </w:p>
    <w:p>
      <w:r>
        <w:t>作者：李景茹，罗希成编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瓜菜病虫害防治技术问答 评论地址：https://www.jiaokey.com/book/detail/11258840.html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