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书名：猪生殖-呼吸道综合征</w:t>
      </w:r>
    </w:p>
    <w:p>
      <w:r>
        <w:t>作者：仇华吉，童光志编著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总页数：167</w:t>
      </w:r>
    </w:p>
    <w:p>
      <w:r>
        <w:t>更多请访问教客网: www.jiaokey.com</w:t>
      </w:r>
    </w:p>
    <w:p>
      <w:r>
        <w:t>猪生殖-呼吸道综合征 评论地址：https://www.jiaokey.com/book/detail/11258810.html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