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书名：棉花生理专题论文集</w:t>
      </w:r>
    </w:p>
    <w:p>
      <w:r>
        <w:t>作者：（美）斯图尔特（Stewart，J.M.），（美）莫尼（Mauney，J.R.）主编；王缨等译</w:t>
      </w:r>
    </w:p>
    <w:p>
      <w:r>
        <w:t>出版社：北京：农业出版社</w:t>
      </w:r>
    </w:p>
    <w:p>
      <w:r>
        <w:t>出版日期：1987.03</w:t>
      </w:r>
    </w:p>
    <w:p>
      <w:r>
        <w:t>总页数：456</w:t>
      </w:r>
    </w:p>
    <w:p>
      <w:r>
        <w:t>更多请访问教客网: www.jiaokey.com</w:t>
      </w:r>
    </w:p>
    <w:p>
      <w:r>
        <w:t>棉花生理专题论文集 评论地址：https://www.jiaokey.com/book/detail/11258759.html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