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书名：棉花优质高产的定量计算和决策</w:t>
      </w:r>
    </w:p>
    <w:p>
      <w:r>
        <w:t>作者：肖荧南，戴逸民编著</w:t>
      </w:r>
    </w:p>
    <w:p>
      <w:r>
        <w:t>出版社：合肥：中国科学技术大学出版社</w:t>
      </w:r>
    </w:p>
    <w:p>
      <w:r>
        <w:t>出版日期：1995.10</w:t>
      </w:r>
    </w:p>
    <w:p>
      <w:r>
        <w:t>总页数：287</w:t>
      </w:r>
    </w:p>
    <w:p>
      <w:r>
        <w:t>更多请访问教客网: www.jiaokey.com</w:t>
      </w:r>
    </w:p>
    <w:p>
      <w:r>
        <w:t>棉花优质高产的定量计算和决策 评论地址：https://www.jiaokey.com/book/detail/11258754.html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