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图解花木栽培与造型  花木修剪与造型的秘诀</w:t>
      </w:r>
    </w:p>
    <w:p>
      <w:r>
        <w:rPr>
          <w:rFonts w:ascii="宋体" w:hAnsi="宋体" w:eastAsia="宋体"/>
          <w:sz w:val="24"/>
        </w:rPr>
        <w:t>（日）小黑晃，（日）杉井明美等著；段传德等译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图解花木栽培与造型  花木修剪与造型的秘诀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（日）小黑晃，（日）杉井明美等著；段传德等译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本书出售、求购地址：https://www.jiaokey.com/book/detail/11258701.html</w:t>
      </w:r>
    </w:p>
    <w:p>
      <w:r>
        <w:t>更多相关图书推荐：https://www.jiaokey.com</w:t>
      </w:r>
    </w:p>
    <w:p>
      <w:r>
        <w:t>（日）小黑晃，（日）杉井明美等著；段传德等译 其他作品：https://www.jiaokey.com/tag/（日）小黑晃，（日）杉井明美等著；段传德等译.html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关键词搜索：https://www.jiaokey.com/tag/图解花木栽培与造型  花木修剪与造型的秘诀.html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