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农业标准化与农产品认证</w:t>
      </w:r>
    </w:p>
    <w:p>
      <w:r>
        <w:rPr>
          <w:rFonts w:ascii="宋体" w:hAnsi="宋体" w:eastAsia="宋体"/>
          <w:sz w:val="24"/>
        </w:rPr>
        <w:t>袁以星，朱颂华，张国华，施兴忠等编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农业标准化与农产品认证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袁以星，朱颂华，张国华，施兴忠等编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本书出售、求购地址：https://www.jiaokey.com/book/detail/11258676.html</w:t>
      </w:r>
    </w:p>
    <w:p>
      <w:r>
        <w:t>更多相关图书推荐：https://www.jiaokey.com</w:t>
      </w:r>
    </w:p>
    <w:p>
      <w:r>
        <w:t>袁以星，朱颂华，张国华，施兴忠等编 其他作品：https://www.jiaokey.com/tag/袁以星，朱颂华，张国华，施兴忠等编.html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关键词搜索：https://www.jiaokey.com/tag/农业标准化与农产品认证.html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