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书名：金顶谢花酥梨</w:t>
      </w:r>
    </w:p>
    <w:p>
      <w:r>
        <w:t>作者：吕波等编著</w:t>
      </w:r>
    </w:p>
    <w:p>
      <w:r>
        <w:t>出版社：郑州:河南科学技术出版社,1992.11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金顶谢花酥梨 评论地址：https://www.jiaokey.com/book/detail/11258664.html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