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书名：中国黍稷  糜  品种志</w:t>
      </w:r>
    </w:p>
    <w:p>
      <w:r>
        <w:t>作者：山西省农业科学院作物品种资源研究所，内蒙古伊克昭盟农业科学研究所主编</w:t>
      </w:r>
    </w:p>
    <w:p>
      <w:r>
        <w:t>出版社：北京:农业出版社,1990.10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中国黍稷  糜  品种志 评论地址：https://www.jiaokey.com/book/detail/11258642.html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