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书名：茶树病害的诊断和防治</w:t>
      </w:r>
    </w:p>
    <w:p>
      <w:r>
        <w:t>作者：陈宗懋，陈雪芬编著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茶树病害的诊断和防治 评论地址：https://www.jiaokey.com/book/detail/11258541.html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