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植物育种的现代基础</w:t>
      </w:r>
    </w:p>
    <w:p>
      <w:r>
        <w:rPr>
          <w:rFonts w:ascii="宋体" w:hAnsi="宋体" w:eastAsia="宋体"/>
          <w:sz w:val="24"/>
        </w:rPr>
        <w:t>沃 斯（Vose，P.B.），布利克斯特（Blixt，S.G.）主编；刘秉华等译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植物育种的现代基础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 斯（Vose，P.B.），布利克斯特（Blixt，S.G.）主编；刘秉华等译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本书出售、求购地址：https://www.jiaokey.com/book/detail/11258517.html</w:t>
      </w:r>
    </w:p>
    <w:p>
      <w:r>
        <w:t>更多相关图书推荐：https://www.jiaokey.com</w:t>
      </w:r>
    </w:p>
    <w:p>
      <w:r>
        <w:t>沃 斯（Vose，P.B.），布利克斯特（Blixt，S.G.）主编；刘秉华等译 其他作品：https://www.jiaokey.com/tag/沃 斯（Vose，P.B.），布利克斯特（Blixt，S.G.）主编；刘秉华等译.html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关键词搜索：https://www.jiaokey.com/tag/植物育种的现代基础.html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