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书名：蕨和与蕨相关的动物病</w:t>
      </w:r>
    </w:p>
    <w:p>
      <w:r>
        <w:t>作者：许乐仁著</w:t>
      </w:r>
    </w:p>
    <w:p>
      <w:r>
        <w:t>出版社：贵阳：贵州科技出版社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蕨和与蕨相关的动物病 评论地址：https://www.jiaokey.com/book/detail/11258439.html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