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书名：造林学  以群落学与生态学为基础  第3分册</w:t>
      </w:r>
    </w:p>
    <w:p>
      <w:r>
        <w:t>作者：（奥）汉斯·迈耶尔著；肖承刚，王礼先译</w:t>
      </w:r>
    </w:p>
    <w:p>
      <w:r>
        <w:t>出版社：北京：中国林业出版社</w:t>
      </w:r>
    </w:p>
    <w:p>
      <w:r>
        <w:t>出版日期：1989</w:t>
      </w:r>
    </w:p>
    <w:p>
      <w:r>
        <w:t>总页数：489</w:t>
      </w:r>
    </w:p>
    <w:p>
      <w:r>
        <w:t>更多请访问教客网: www.jiaokey.com</w:t>
      </w:r>
    </w:p>
    <w:p>
      <w:r>
        <w:t>造林学  以群落学与生态学为基础  第3分册 评论地址：https://www.jiaokey.com/book/detail/11258432.html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